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7"/>
          <w:szCs w:val="27"/>
        </w:rPr>
        <w:t>Бекетовой Н.И.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t>№2-</w:t>
      </w:r>
      <w:r>
        <w:rPr>
          <w:rFonts w:ascii="Times New Roman" w:eastAsia="Times New Roman" w:hAnsi="Times New Roman" w:cs="Times New Roman"/>
          <w:sz w:val="27"/>
          <w:szCs w:val="27"/>
        </w:rPr>
        <w:t>2874</w:t>
      </w:r>
      <w:r>
        <w:rPr>
          <w:rFonts w:ascii="Times New Roman" w:eastAsia="Times New Roman" w:hAnsi="Times New Roman" w:cs="Times New Roman"/>
          <w:sz w:val="27"/>
          <w:szCs w:val="27"/>
        </w:rPr>
        <w:t>-2803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Николаеву Егору Владимировичу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ОГРН: </w:t>
      </w:r>
      <w:r>
        <w:rPr>
          <w:rFonts w:ascii="Times New Roman" w:eastAsia="Times New Roman" w:hAnsi="Times New Roman" w:cs="Times New Roman"/>
          <w:sz w:val="27"/>
          <w:szCs w:val="27"/>
        </w:rPr>
        <w:t>5087746390353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к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Николаеву Егору Владимировичу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7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ПКО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АА 14796481 от 05.07.2024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13.07.2024 по 18.12.2024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240,00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числе,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240,00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Николаева Егора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ПКО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314,40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почтовые расходы.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3rplc-14">
    <w:name w:val="cat-UserDefined grp-2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